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681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18810586241102010249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18810586241102010249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18810586241102010249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681144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18810586241102010249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0412365400725006812520185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